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070C" w14:textId="3180810D" w:rsidR="0001011C" w:rsidRPr="00A91483" w:rsidRDefault="00A91483" w:rsidP="001A1E06">
      <w:pPr>
        <w:pStyle w:val="Heading1"/>
        <w:spacing w:line="240" w:lineRule="auto"/>
        <w:rPr>
          <w:rFonts w:cstheme="majorHAnsi"/>
          <w:sz w:val="32"/>
          <w:szCs w:val="32"/>
        </w:rPr>
      </w:pPr>
      <w:r>
        <w:rPr>
          <w:rFonts w:cstheme="maj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EE3D26" wp14:editId="72BEBAAC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2190750" cy="632460"/>
            <wp:effectExtent l="0" t="0" r="0" b="0"/>
            <wp:wrapThrough wrapText="bothSides">
              <wp:wrapPolygon edited="0">
                <wp:start x="1503" y="0"/>
                <wp:lineTo x="0" y="5205"/>
                <wp:lineTo x="0" y="15614"/>
                <wp:lineTo x="188" y="18217"/>
                <wp:lineTo x="376" y="19518"/>
                <wp:lineTo x="21412" y="19518"/>
                <wp:lineTo x="21412" y="14964"/>
                <wp:lineTo x="20661" y="13663"/>
                <wp:lineTo x="17280" y="9108"/>
                <wp:lineTo x="14650" y="6506"/>
                <wp:lineTo x="6386" y="0"/>
                <wp:lineTo x="1503" y="0"/>
              </wp:wrapPolygon>
            </wp:wrapThrough>
            <wp:docPr id="13319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507" name="Picture 13319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06">
        <w:rPr>
          <w:rFonts w:cstheme="majorHAnsi"/>
          <w:sz w:val="32"/>
          <w:szCs w:val="32"/>
        </w:rPr>
        <w:t xml:space="preserve">             </w:t>
      </w:r>
      <w:r w:rsidR="00881208">
        <w:rPr>
          <w:rFonts w:cstheme="majorHAnsi"/>
          <w:sz w:val="32"/>
          <w:szCs w:val="32"/>
        </w:rPr>
        <w:t xml:space="preserve">2026/27 </w:t>
      </w:r>
      <w:r w:rsidR="00000000" w:rsidRPr="001A1E06">
        <w:rPr>
          <w:rFonts w:cstheme="majorHAnsi"/>
          <w:sz w:val="36"/>
          <w:szCs w:val="36"/>
        </w:rPr>
        <w:t>Art Camp Scholarship Application</w:t>
      </w:r>
    </w:p>
    <w:p w14:paraId="323B408F" w14:textId="0759C8A9" w:rsidR="0001011C" w:rsidRPr="00A91483" w:rsidRDefault="00A91483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000000" w:rsidRPr="00A91483">
        <w:rPr>
          <w:rFonts w:asciiTheme="majorHAnsi" w:hAnsiTheme="majorHAnsi" w:cstheme="majorHAnsi"/>
          <w:sz w:val="24"/>
          <w:szCs w:val="24"/>
        </w:rPr>
        <w:t xml:space="preserve">Our goal is to make art accessible to every child.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</w:t>
      </w:r>
      <w:r w:rsidR="001A1E06">
        <w:rPr>
          <w:rFonts w:asciiTheme="majorHAnsi" w:hAnsiTheme="majorHAnsi" w:cstheme="majorHAnsi"/>
          <w:sz w:val="24"/>
          <w:szCs w:val="24"/>
        </w:rPr>
        <w:t xml:space="preserve">  </w:t>
      </w:r>
      <w:r w:rsidR="00000000" w:rsidRPr="00A91483">
        <w:rPr>
          <w:rFonts w:asciiTheme="majorHAnsi" w:hAnsiTheme="majorHAnsi" w:cstheme="majorHAnsi"/>
          <w:sz w:val="24"/>
          <w:szCs w:val="24"/>
        </w:rPr>
        <w:t>Limited scholarships are available based on financial need and funding.</w:t>
      </w:r>
      <w:r w:rsidR="00000000" w:rsidRPr="00A91483">
        <w:rPr>
          <w:rFonts w:asciiTheme="majorHAnsi" w:hAnsiTheme="majorHAnsi" w:cstheme="majorHAnsi"/>
          <w:sz w:val="24"/>
          <w:szCs w:val="24"/>
        </w:rPr>
        <w:br/>
      </w:r>
    </w:p>
    <w:p w14:paraId="262888B0" w14:textId="707F1AEC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Child: _____________________</w:t>
      </w:r>
      <w:r w:rsidR="001A1E06">
        <w:rPr>
          <w:rFonts w:asciiTheme="majorHAnsi" w:hAnsiTheme="majorHAnsi" w:cstheme="majorHAnsi"/>
          <w:sz w:val="24"/>
          <w:szCs w:val="24"/>
        </w:rPr>
        <w:t>________________</w:t>
      </w:r>
      <w:r w:rsidRPr="00A91483">
        <w:rPr>
          <w:rFonts w:asciiTheme="majorHAnsi" w:hAnsiTheme="majorHAnsi" w:cstheme="majorHAnsi"/>
          <w:sz w:val="24"/>
          <w:szCs w:val="24"/>
        </w:rPr>
        <w:t>_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>_  Age</w:t>
      </w:r>
      <w:proofErr w:type="gramEnd"/>
      <w:r w:rsidR="001A1E06">
        <w:rPr>
          <w:rFonts w:asciiTheme="majorHAnsi" w:hAnsiTheme="majorHAnsi" w:cstheme="majorHAnsi"/>
          <w:sz w:val="24"/>
          <w:szCs w:val="24"/>
        </w:rPr>
        <w:t xml:space="preserve"> today</w:t>
      </w:r>
      <w:r w:rsidRPr="00A91483">
        <w:rPr>
          <w:rFonts w:asciiTheme="majorHAnsi" w:hAnsiTheme="majorHAnsi" w:cstheme="majorHAnsi"/>
          <w:sz w:val="24"/>
          <w:szCs w:val="24"/>
        </w:rPr>
        <w:t>: _____</w:t>
      </w:r>
      <w:r w:rsidR="001A1E06">
        <w:rPr>
          <w:rFonts w:asciiTheme="majorHAnsi" w:hAnsiTheme="majorHAnsi" w:cstheme="majorHAnsi"/>
          <w:sz w:val="24"/>
          <w:szCs w:val="24"/>
        </w:rPr>
        <w:t>Birthday__________</w:t>
      </w:r>
    </w:p>
    <w:p w14:paraId="7C10A080" w14:textId="14A77C23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Parent/Guardian: ______</w:t>
      </w:r>
      <w:r w:rsidR="001A1E06">
        <w:rPr>
          <w:rFonts w:asciiTheme="majorHAnsi" w:hAnsiTheme="majorHAnsi" w:cstheme="majorHAnsi"/>
          <w:sz w:val="24"/>
          <w:szCs w:val="24"/>
        </w:rPr>
        <w:t>___________</w:t>
      </w:r>
      <w:r w:rsidRPr="00A91483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24EA432A" w14:textId="7A5CBB25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Phone: _________</w:t>
      </w:r>
      <w:r w:rsidR="001A1E06">
        <w:rPr>
          <w:rFonts w:asciiTheme="majorHAnsi" w:hAnsiTheme="majorHAnsi" w:cstheme="majorHAnsi"/>
          <w:sz w:val="24"/>
          <w:szCs w:val="24"/>
        </w:rPr>
        <w:t>___________</w:t>
      </w:r>
      <w:r w:rsidRPr="00A91483">
        <w:rPr>
          <w:rFonts w:asciiTheme="majorHAnsi" w:hAnsiTheme="majorHAnsi" w:cstheme="majorHAnsi"/>
          <w:sz w:val="24"/>
          <w:szCs w:val="24"/>
        </w:rPr>
        <w:t>________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>_  Email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>: ________________</w:t>
      </w:r>
      <w:r w:rsidR="001A1E06">
        <w:rPr>
          <w:rFonts w:asciiTheme="majorHAnsi" w:hAnsiTheme="majorHAnsi" w:cstheme="majorHAnsi"/>
          <w:sz w:val="24"/>
          <w:szCs w:val="24"/>
        </w:rPr>
        <w:t>___</w:t>
      </w:r>
      <w:r w:rsidRPr="00A91483">
        <w:rPr>
          <w:rFonts w:asciiTheme="majorHAnsi" w:hAnsiTheme="majorHAnsi" w:cstheme="majorHAnsi"/>
          <w:sz w:val="24"/>
          <w:szCs w:val="24"/>
        </w:rPr>
        <w:t>_____________</w:t>
      </w:r>
    </w:p>
    <w:p w14:paraId="4A1F750E" w14:textId="1D765B4F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Address: __________________________________</w:t>
      </w:r>
      <w:r w:rsidR="001A1E06">
        <w:rPr>
          <w:rFonts w:asciiTheme="majorHAnsi" w:hAnsiTheme="majorHAnsi" w:cstheme="majorHAnsi"/>
          <w:sz w:val="24"/>
          <w:szCs w:val="24"/>
        </w:rPr>
        <w:t>_______________</w:t>
      </w:r>
      <w:r w:rsidRPr="00A91483">
        <w:rPr>
          <w:rFonts w:asciiTheme="majorHAnsi" w:hAnsiTheme="majorHAnsi" w:cstheme="majorHAnsi"/>
          <w:sz w:val="24"/>
          <w:szCs w:val="24"/>
        </w:rPr>
        <w:t>_______________</w:t>
      </w:r>
    </w:p>
    <w:p w14:paraId="33DA68E9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City: _________________________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>_  ZIP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>: __________</w:t>
      </w:r>
    </w:p>
    <w:p w14:paraId="48028BDF" w14:textId="77777777" w:rsidR="001A1E06" w:rsidRPr="00374716" w:rsidRDefault="00000000" w:rsidP="00A91483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74716">
        <w:rPr>
          <w:rFonts w:asciiTheme="majorHAnsi" w:hAnsiTheme="majorHAnsi" w:cstheme="majorHAnsi"/>
          <w:b/>
          <w:bCs/>
          <w:sz w:val="24"/>
          <w:szCs w:val="24"/>
        </w:rPr>
        <w:t>Camp Week(s)</w:t>
      </w:r>
      <w:r w:rsidR="001A1E06" w:rsidRPr="0037471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="001A1E06" w:rsidRPr="00374716">
        <w:rPr>
          <w:rFonts w:asciiTheme="majorHAnsi" w:hAnsiTheme="majorHAnsi" w:cstheme="majorHAnsi"/>
          <w:b/>
          <w:bCs/>
          <w:sz w:val="24"/>
          <w:szCs w:val="24"/>
        </w:rPr>
        <w:t xml:space="preserve">Requested </w:t>
      </w:r>
      <w:r w:rsidRPr="00374716">
        <w:rPr>
          <w:rFonts w:asciiTheme="majorHAnsi" w:hAnsiTheme="majorHAnsi" w:cstheme="majorHAnsi"/>
          <w:b/>
          <w:bCs/>
          <w:sz w:val="24"/>
          <w:szCs w:val="24"/>
        </w:rPr>
        <w:t>:</w:t>
      </w:r>
      <w:proofErr w:type="gramEnd"/>
      <w:r w:rsidRPr="0037471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B846CD6" w14:textId="639D35D3" w:rsidR="001A1E06" w:rsidRDefault="001A1E06" w:rsidP="001A1E06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74716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374716">
        <w:rPr>
          <w:rFonts w:asciiTheme="majorHAnsi" w:hAnsiTheme="majorHAnsi" w:cstheme="majorHAnsi"/>
          <w:b/>
          <w:bCs/>
          <w:sz w:val="24"/>
          <w:szCs w:val="24"/>
        </w:rPr>
        <w:t>ummer</w:t>
      </w:r>
      <w:r w:rsidRPr="00374716">
        <w:rPr>
          <w:rFonts w:asciiTheme="majorHAnsi" w:hAnsiTheme="majorHAnsi" w:cstheme="majorHAnsi"/>
          <w:b/>
          <w:bCs/>
          <w:sz w:val="24"/>
          <w:szCs w:val="24"/>
        </w:rPr>
        <w:t xml:space="preserve"> 20</w:t>
      </w:r>
      <w:r w:rsidRPr="00374716">
        <w:rPr>
          <w:rFonts w:asciiTheme="majorHAnsi" w:hAnsiTheme="majorHAnsi" w:cstheme="majorHAnsi"/>
          <w:b/>
          <w:bCs/>
          <w:sz w:val="24"/>
          <w:szCs w:val="24"/>
        </w:rPr>
        <w:t>26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>1</w:t>
      </w:r>
      <w:r w:rsidR="00881208">
        <w:rPr>
          <w:rFonts w:asciiTheme="majorHAnsi" w:hAnsiTheme="majorHAnsi" w:cstheme="majorHAnsi"/>
          <w:sz w:val="24"/>
          <w:szCs w:val="24"/>
        </w:rPr>
        <w:t xml:space="preserve"> </w:t>
      </w:r>
      <w:r w:rsidR="00881208">
        <w:rPr>
          <w:rFonts w:ascii="Segoe UI Symbol" w:hAnsi="Segoe UI Symbol" w:cs="Segoe UI Symbol"/>
          <w:sz w:val="24"/>
          <w:szCs w:val="24"/>
        </w:rPr>
        <w:t xml:space="preserve">June 1-5 </w:t>
      </w:r>
      <w:r w:rsidRPr="00A91483">
        <w:rPr>
          <w:rFonts w:asciiTheme="majorHAnsi" w:hAnsiTheme="majorHAnsi" w:cstheme="majorHAnsi"/>
          <w:sz w:val="24"/>
          <w:szCs w:val="24"/>
        </w:rPr>
        <w:t xml:space="preserve">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 xml:space="preserve">2 </w:t>
      </w:r>
      <w:r w:rsidR="00881208">
        <w:rPr>
          <w:rFonts w:ascii="Segoe UI Symbol" w:hAnsi="Segoe UI Symbol" w:cs="Segoe UI Symbol"/>
          <w:sz w:val="24"/>
          <w:szCs w:val="24"/>
        </w:rPr>
        <w:t xml:space="preserve">June </w:t>
      </w:r>
      <w:r w:rsidR="00881208">
        <w:rPr>
          <w:rFonts w:ascii="Segoe UI Symbol" w:hAnsi="Segoe UI Symbol" w:cs="Segoe UI Symbol"/>
          <w:sz w:val="24"/>
          <w:szCs w:val="24"/>
        </w:rPr>
        <w:t>8</w:t>
      </w:r>
      <w:r w:rsidR="00881208">
        <w:rPr>
          <w:rFonts w:ascii="Segoe UI Symbol" w:hAnsi="Segoe UI Symbol" w:cs="Segoe UI Symbol"/>
          <w:sz w:val="24"/>
          <w:szCs w:val="24"/>
        </w:rPr>
        <w:t>-</w:t>
      </w:r>
      <w:proofErr w:type="gramStart"/>
      <w:r w:rsidR="00881208">
        <w:rPr>
          <w:rFonts w:ascii="Segoe UI Symbol" w:hAnsi="Segoe UI Symbol" w:cs="Segoe UI Symbol"/>
          <w:sz w:val="24"/>
          <w:szCs w:val="24"/>
        </w:rPr>
        <w:t>12</w:t>
      </w:r>
      <w:r w:rsidR="00881208">
        <w:rPr>
          <w:rFonts w:ascii="Segoe UI Symbol" w:hAnsi="Segoe UI Symbol" w:cs="Segoe UI Symbol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hAnsi="Segoe UI Symbol" w:cs="Segoe UI Symbol"/>
          <w:sz w:val="24"/>
          <w:szCs w:val="24"/>
        </w:rPr>
        <w:t>wk3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="00881208">
        <w:rPr>
          <w:rFonts w:ascii="Segoe UI Symbol" w:hAnsi="Segoe UI Symbol" w:cs="Segoe UI Symbol"/>
          <w:sz w:val="24"/>
          <w:szCs w:val="24"/>
        </w:rPr>
        <w:t xml:space="preserve">June </w:t>
      </w:r>
      <w:r w:rsidR="00881208">
        <w:rPr>
          <w:rFonts w:ascii="Segoe UI Symbol" w:hAnsi="Segoe UI Symbol" w:cs="Segoe UI Symbol"/>
          <w:sz w:val="24"/>
          <w:szCs w:val="24"/>
        </w:rPr>
        <w:t>15</w:t>
      </w:r>
      <w:r w:rsidR="00881208">
        <w:rPr>
          <w:rFonts w:ascii="Segoe UI Symbol" w:hAnsi="Segoe UI Symbol" w:cs="Segoe UI Symbol"/>
          <w:sz w:val="24"/>
          <w:szCs w:val="24"/>
        </w:rPr>
        <w:t>-</w:t>
      </w:r>
      <w:proofErr w:type="gramStart"/>
      <w:r w:rsidR="00881208">
        <w:rPr>
          <w:rFonts w:ascii="Segoe UI Symbol" w:hAnsi="Segoe UI Symbol" w:cs="Segoe UI Symbol"/>
          <w:sz w:val="24"/>
          <w:szCs w:val="24"/>
        </w:rPr>
        <w:t>19</w:t>
      </w:r>
      <w:r w:rsidR="00881208">
        <w:rPr>
          <w:rFonts w:ascii="Segoe UI Symbol" w:hAnsi="Segoe UI Symbol" w:cs="Segoe UI Symbol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>4</w:t>
      </w:r>
      <w:r w:rsidR="00881208">
        <w:rPr>
          <w:rFonts w:asciiTheme="majorHAnsi" w:hAnsiTheme="majorHAnsi" w:cstheme="majorHAnsi"/>
          <w:sz w:val="24"/>
          <w:szCs w:val="24"/>
        </w:rPr>
        <w:t xml:space="preserve"> </w:t>
      </w:r>
      <w:r w:rsidR="00881208">
        <w:rPr>
          <w:rFonts w:ascii="Segoe UI Symbol" w:hAnsi="Segoe UI Symbol" w:cs="Segoe UI Symbol"/>
          <w:sz w:val="24"/>
          <w:szCs w:val="24"/>
        </w:rPr>
        <w:t>June</w:t>
      </w:r>
      <w:r w:rsidR="00881208">
        <w:rPr>
          <w:rFonts w:ascii="Segoe UI Symbol" w:hAnsi="Segoe UI Symbol" w:cs="Segoe UI Symbol"/>
          <w:sz w:val="24"/>
          <w:szCs w:val="24"/>
        </w:rPr>
        <w:t xml:space="preserve"> 22</w:t>
      </w:r>
      <w:r w:rsidR="00881208">
        <w:rPr>
          <w:rFonts w:ascii="Segoe UI Symbol" w:hAnsi="Segoe UI Symbol" w:cs="Segoe UI Symbol"/>
          <w:sz w:val="24"/>
          <w:szCs w:val="24"/>
        </w:rPr>
        <w:t>-</w:t>
      </w:r>
      <w:r w:rsidR="00881208">
        <w:rPr>
          <w:rFonts w:ascii="Segoe UI Symbol" w:hAnsi="Segoe UI Symbol" w:cs="Segoe UI Symbol"/>
          <w:sz w:val="24"/>
          <w:szCs w:val="24"/>
        </w:rPr>
        <w:t>26</w:t>
      </w:r>
      <w:r w:rsidR="00881208">
        <w:rPr>
          <w:rFonts w:ascii="Segoe UI Symbol" w:hAnsi="Segoe UI Symbol" w:cs="Segoe UI Symbol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 xml:space="preserve">5 </w:t>
      </w:r>
      <w:r w:rsidR="00881208">
        <w:rPr>
          <w:rFonts w:ascii="Segoe UI Symbol" w:hAnsi="Segoe UI Symbol" w:cs="Segoe UI Symbol"/>
          <w:sz w:val="24"/>
          <w:szCs w:val="24"/>
        </w:rPr>
        <w:t xml:space="preserve">June </w:t>
      </w:r>
      <w:r w:rsidR="00881208">
        <w:rPr>
          <w:rFonts w:ascii="Segoe UI Symbol" w:hAnsi="Segoe UI Symbol" w:cs="Segoe UI Symbol"/>
          <w:sz w:val="24"/>
          <w:szCs w:val="24"/>
        </w:rPr>
        <w:t>29</w:t>
      </w:r>
      <w:r w:rsidR="00881208">
        <w:rPr>
          <w:rFonts w:ascii="Segoe UI Symbol" w:hAnsi="Segoe UI Symbol" w:cs="Segoe UI Symbol"/>
          <w:sz w:val="24"/>
          <w:szCs w:val="24"/>
        </w:rPr>
        <w:t>-</w:t>
      </w:r>
      <w:r w:rsidR="00881208">
        <w:rPr>
          <w:rFonts w:ascii="Segoe UI Symbol" w:hAnsi="Segoe UI Symbol" w:cs="Segoe UI Symbol"/>
          <w:sz w:val="24"/>
          <w:szCs w:val="24"/>
        </w:rPr>
        <w:t>July</w:t>
      </w:r>
      <w:r w:rsidR="00374716">
        <w:rPr>
          <w:rFonts w:ascii="Segoe UI Symbol" w:hAnsi="Segoe UI Symbol" w:cs="Segoe UI Symbol"/>
          <w:sz w:val="24"/>
          <w:szCs w:val="24"/>
        </w:rPr>
        <w:t xml:space="preserve"> </w:t>
      </w:r>
      <w:proofErr w:type="gramStart"/>
      <w:r w:rsidR="00374716">
        <w:rPr>
          <w:rFonts w:ascii="Segoe UI Symbol" w:hAnsi="Segoe UI Symbol" w:cs="Segoe UI Symbol"/>
          <w:sz w:val="24"/>
          <w:szCs w:val="24"/>
        </w:rPr>
        <w:t>3</w:t>
      </w:r>
      <w:r w:rsidR="00881208">
        <w:rPr>
          <w:rFonts w:ascii="Segoe UI Symbol" w:hAnsi="Segoe UI Symbol" w:cs="Segoe UI Symbol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 xml:space="preserve">6 </w:t>
      </w:r>
      <w:r w:rsidR="00374716">
        <w:rPr>
          <w:rFonts w:ascii="Segoe UI Symbol" w:hAnsi="Segoe UI Symbol" w:cs="Segoe UI Symbol"/>
          <w:sz w:val="24"/>
          <w:szCs w:val="24"/>
        </w:rPr>
        <w:t>Ju</w:t>
      </w:r>
      <w:r w:rsidR="00374716">
        <w:rPr>
          <w:rFonts w:ascii="Segoe UI Symbol" w:hAnsi="Segoe UI Symbol" w:cs="Segoe UI Symbol"/>
          <w:sz w:val="24"/>
          <w:szCs w:val="24"/>
        </w:rPr>
        <w:t>ly</w:t>
      </w:r>
      <w:r w:rsidR="00374716">
        <w:rPr>
          <w:rFonts w:ascii="Segoe UI Symbol" w:hAnsi="Segoe UI Symbol" w:cs="Segoe UI Symbol"/>
          <w:sz w:val="24"/>
          <w:szCs w:val="24"/>
        </w:rPr>
        <w:t xml:space="preserve"> </w:t>
      </w:r>
      <w:r w:rsidR="00374716">
        <w:rPr>
          <w:rFonts w:ascii="Segoe UI Symbol" w:hAnsi="Segoe UI Symbol" w:cs="Segoe UI Symbol"/>
          <w:sz w:val="24"/>
          <w:szCs w:val="24"/>
        </w:rPr>
        <w:t>6-</w:t>
      </w:r>
      <w:proofErr w:type="gramStart"/>
      <w:r w:rsidR="00374716">
        <w:rPr>
          <w:rFonts w:ascii="Segoe UI Symbol" w:hAnsi="Segoe UI Symbol" w:cs="Segoe UI Symbol"/>
          <w:sz w:val="24"/>
          <w:szCs w:val="24"/>
        </w:rPr>
        <w:t>10</w:t>
      </w:r>
      <w:r w:rsidR="00374716">
        <w:rPr>
          <w:rFonts w:ascii="Segoe UI Symbol" w:hAnsi="Segoe UI Symbol" w:cs="Segoe UI Symbol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>
        <w:rPr>
          <w:rFonts w:asciiTheme="majorHAnsi" w:hAnsiTheme="majorHAnsi" w:cstheme="majorHAnsi"/>
          <w:sz w:val="24"/>
          <w:szCs w:val="24"/>
        </w:rPr>
        <w:t>wk7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="00374716">
        <w:rPr>
          <w:rFonts w:ascii="Segoe UI Symbol" w:hAnsi="Segoe UI Symbol" w:cs="Segoe UI Symbol"/>
          <w:sz w:val="24"/>
          <w:szCs w:val="24"/>
        </w:rPr>
        <w:t xml:space="preserve">July </w:t>
      </w:r>
      <w:r w:rsidR="00374716">
        <w:rPr>
          <w:rFonts w:ascii="Segoe UI Symbol" w:hAnsi="Segoe UI Symbol" w:cs="Segoe UI Symbol"/>
          <w:sz w:val="24"/>
          <w:szCs w:val="24"/>
        </w:rPr>
        <w:t>13</w:t>
      </w:r>
      <w:r w:rsidR="00374716">
        <w:rPr>
          <w:rFonts w:ascii="Segoe UI Symbol" w:hAnsi="Segoe UI Symbol" w:cs="Segoe UI Symbol"/>
          <w:sz w:val="24"/>
          <w:szCs w:val="24"/>
        </w:rPr>
        <w:t>-1</w:t>
      </w:r>
      <w:r w:rsidR="00374716">
        <w:rPr>
          <w:rFonts w:ascii="Segoe UI Symbol" w:hAnsi="Segoe UI Symbol" w:cs="Segoe UI Symbol"/>
          <w:sz w:val="24"/>
          <w:szCs w:val="24"/>
        </w:rPr>
        <w:t>7</w:t>
      </w:r>
      <w:r w:rsidR="00374716">
        <w:rPr>
          <w:rFonts w:ascii="Segoe UI Symbol" w:hAnsi="Segoe UI Symbol" w:cs="Segoe UI Symbol"/>
          <w:sz w:val="24"/>
          <w:szCs w:val="24"/>
        </w:rPr>
        <w:t xml:space="preserve"> </w:t>
      </w:r>
      <w:r w:rsidR="00374716"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>8</w:t>
      </w:r>
      <w:r w:rsidR="00374716">
        <w:rPr>
          <w:rFonts w:asciiTheme="majorHAnsi" w:hAnsiTheme="majorHAnsi" w:cstheme="majorHAnsi"/>
          <w:sz w:val="24"/>
          <w:szCs w:val="24"/>
        </w:rPr>
        <w:t xml:space="preserve"> </w:t>
      </w:r>
      <w:r w:rsidR="00374716">
        <w:rPr>
          <w:rFonts w:ascii="Segoe UI Symbol" w:hAnsi="Segoe UI Symbol" w:cs="Segoe UI Symbol"/>
          <w:sz w:val="24"/>
          <w:szCs w:val="24"/>
        </w:rPr>
        <w:t xml:space="preserve">July </w:t>
      </w:r>
      <w:r w:rsidR="00374716">
        <w:rPr>
          <w:rFonts w:ascii="Segoe UI Symbol" w:hAnsi="Segoe UI Symbol" w:cs="Segoe UI Symbol"/>
          <w:sz w:val="24"/>
          <w:szCs w:val="24"/>
        </w:rPr>
        <w:t>20-24</w:t>
      </w:r>
      <w:r w:rsidR="00374716">
        <w:rPr>
          <w:rFonts w:ascii="Segoe UI Symbol" w:hAnsi="Segoe UI Symbol" w:cs="Segoe UI Symbol"/>
          <w:sz w:val="24"/>
          <w:szCs w:val="24"/>
        </w:rPr>
        <w:t xml:space="preserve"> </w:t>
      </w:r>
      <w:r w:rsidR="00374716" w:rsidRPr="00A91483"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Theme="majorHAnsi" w:hAnsiTheme="majorHAnsi" w:cstheme="majorHAnsi"/>
          <w:sz w:val="24"/>
          <w:szCs w:val="24"/>
        </w:rPr>
        <w:t xml:space="preserve">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>wk</w:t>
      </w:r>
      <w:r w:rsidRPr="00A91483">
        <w:rPr>
          <w:rFonts w:asciiTheme="majorHAnsi" w:hAnsiTheme="majorHAnsi" w:cstheme="majorHAnsi"/>
          <w:sz w:val="24"/>
          <w:szCs w:val="24"/>
        </w:rPr>
        <w:t>9</w:t>
      </w:r>
      <w:r w:rsidR="00374716">
        <w:rPr>
          <w:rFonts w:asciiTheme="majorHAnsi" w:hAnsiTheme="majorHAnsi" w:cstheme="majorHAnsi"/>
          <w:sz w:val="24"/>
          <w:szCs w:val="24"/>
        </w:rPr>
        <w:t xml:space="preserve"> </w:t>
      </w:r>
      <w:r w:rsidR="00374716">
        <w:rPr>
          <w:rFonts w:ascii="Segoe UI Symbol" w:hAnsi="Segoe UI Symbol" w:cs="Segoe UI Symbol"/>
          <w:sz w:val="24"/>
          <w:szCs w:val="24"/>
        </w:rPr>
        <w:t xml:space="preserve">July </w:t>
      </w:r>
      <w:r w:rsidR="00374716">
        <w:rPr>
          <w:rFonts w:ascii="Segoe UI Symbol" w:hAnsi="Segoe UI Symbol" w:cs="Segoe UI Symbol"/>
          <w:sz w:val="24"/>
          <w:szCs w:val="24"/>
        </w:rPr>
        <w:t>27</w:t>
      </w:r>
      <w:r w:rsidR="00374716">
        <w:rPr>
          <w:rFonts w:ascii="Segoe UI Symbol" w:hAnsi="Segoe UI Symbol" w:cs="Segoe UI Symbol"/>
          <w:sz w:val="24"/>
          <w:szCs w:val="24"/>
        </w:rPr>
        <w:t>-</w:t>
      </w:r>
      <w:r w:rsidR="00374716">
        <w:rPr>
          <w:rFonts w:ascii="Segoe UI Symbol" w:hAnsi="Segoe UI Symbol" w:cs="Segoe UI Symbol"/>
          <w:sz w:val="24"/>
          <w:szCs w:val="24"/>
        </w:rPr>
        <w:t>31</w:t>
      </w:r>
      <w:r w:rsidR="00374716" w:rsidRPr="00A9148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D115FC" w14:textId="1A278C29" w:rsidR="001A1E06" w:rsidRDefault="001A1E06" w:rsidP="001A1E06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74716">
        <w:rPr>
          <w:rFonts w:asciiTheme="majorHAnsi" w:hAnsiTheme="majorHAnsi" w:cstheme="majorHAnsi"/>
          <w:b/>
          <w:bCs/>
          <w:sz w:val="24"/>
          <w:szCs w:val="24"/>
        </w:rPr>
        <w:t>Winter 2026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="00374716">
        <w:rPr>
          <w:rFonts w:ascii="Segoe UI Symbol" w:hAnsi="Segoe UI Symbol" w:cs="Segoe UI Symbol"/>
          <w:sz w:val="24"/>
          <w:szCs w:val="24"/>
        </w:rPr>
        <w:t xml:space="preserve">Session 1 Dec 21-22 </w:t>
      </w:r>
      <w:r w:rsidRPr="00A91483">
        <w:rPr>
          <w:rFonts w:asciiTheme="majorHAnsi" w:hAnsiTheme="majorHAnsi" w:cstheme="majorHAnsi"/>
          <w:sz w:val="24"/>
          <w:szCs w:val="24"/>
        </w:rPr>
        <w:t xml:space="preserve">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="00374716" w:rsidRPr="00374716">
        <w:rPr>
          <w:rFonts w:ascii="Segoe UI Symbol" w:hAnsi="Segoe UI Symbol" w:cs="Segoe UI Symbol"/>
          <w:sz w:val="24"/>
          <w:szCs w:val="24"/>
        </w:rPr>
        <w:t xml:space="preserve"> </w:t>
      </w:r>
      <w:r w:rsidR="00374716">
        <w:rPr>
          <w:rFonts w:ascii="Segoe UI Symbol" w:hAnsi="Segoe UI Symbol" w:cs="Segoe UI Symbol"/>
          <w:sz w:val="24"/>
          <w:szCs w:val="24"/>
        </w:rPr>
        <w:t xml:space="preserve">Session </w:t>
      </w:r>
      <w:r w:rsidR="00374716">
        <w:rPr>
          <w:rFonts w:ascii="Segoe UI Symbol" w:hAnsi="Segoe UI Symbol" w:cs="Segoe UI Symbol"/>
          <w:sz w:val="24"/>
          <w:szCs w:val="24"/>
        </w:rPr>
        <w:t>2</w:t>
      </w:r>
      <w:r w:rsidR="00374716">
        <w:rPr>
          <w:rFonts w:ascii="Segoe UI Symbol" w:hAnsi="Segoe UI Symbol" w:cs="Segoe UI Symbol"/>
          <w:sz w:val="24"/>
          <w:szCs w:val="24"/>
        </w:rPr>
        <w:t xml:space="preserve"> Dec 21-</w:t>
      </w:r>
      <w:r w:rsidR="00374716">
        <w:rPr>
          <w:rFonts w:ascii="Segoe UI Symbol" w:hAnsi="Segoe UI Symbol" w:cs="Segoe UI Symbol"/>
          <w:sz w:val="24"/>
          <w:szCs w:val="24"/>
        </w:rPr>
        <w:t>22</w:t>
      </w:r>
      <w:r w:rsidR="00374716" w:rsidRPr="00A91483">
        <w:rPr>
          <w:rFonts w:asciiTheme="majorHAnsi" w:hAnsiTheme="majorHAnsi" w:cstheme="majorHAnsi"/>
          <w:sz w:val="24"/>
          <w:szCs w:val="24"/>
        </w:rPr>
        <w:t xml:space="preserve">  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10932E" w14:textId="4369B3FB" w:rsidR="001A1E06" w:rsidRDefault="001A1E06" w:rsidP="001A1E06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74716">
        <w:rPr>
          <w:rFonts w:asciiTheme="majorHAnsi" w:hAnsiTheme="majorHAnsi" w:cstheme="majorHAnsi"/>
          <w:b/>
          <w:bCs/>
          <w:sz w:val="24"/>
          <w:szCs w:val="24"/>
        </w:rPr>
        <w:t>Spring 2027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="00374716">
        <w:rPr>
          <w:rFonts w:ascii="Segoe UI Symbol" w:hAnsi="Segoe UI Symbol" w:cs="Segoe UI Symbol"/>
          <w:sz w:val="24"/>
          <w:szCs w:val="24"/>
        </w:rPr>
        <w:t xml:space="preserve"> Mar 22-26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87996C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 xml:space="preserve">Scholarship Requested: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Half Day AM  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Half Day PM  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Full Day</w:t>
      </w:r>
    </w:p>
    <w:p w14:paraId="3118E82B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Why would your child benefit from a scholarship? Include any financial circumstances:</w:t>
      </w:r>
    </w:p>
    <w:p w14:paraId="238F93B0" w14:textId="30AE3FBF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________________________________________________________</w:t>
      </w:r>
      <w:r w:rsidR="00A91483">
        <w:rPr>
          <w:rFonts w:asciiTheme="majorHAnsi" w:hAnsiTheme="majorHAnsi" w:cstheme="majorHAnsi"/>
          <w:sz w:val="24"/>
          <w:szCs w:val="24"/>
        </w:rPr>
        <w:t>_________________________</w:t>
      </w:r>
      <w:r w:rsidRPr="00A91483">
        <w:rPr>
          <w:rFonts w:asciiTheme="majorHAnsi" w:hAnsiTheme="majorHAnsi" w:cstheme="majorHAnsi"/>
          <w:sz w:val="24"/>
          <w:szCs w:val="24"/>
        </w:rPr>
        <w:t>______</w:t>
      </w:r>
    </w:p>
    <w:p w14:paraId="56218726" w14:textId="2D01949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________________________________________________________</w:t>
      </w:r>
      <w:r w:rsidR="00A91483">
        <w:rPr>
          <w:rFonts w:asciiTheme="majorHAnsi" w:hAnsiTheme="majorHAnsi" w:cstheme="majorHAnsi"/>
          <w:sz w:val="24"/>
          <w:szCs w:val="24"/>
        </w:rPr>
        <w:t>_________________________</w:t>
      </w:r>
      <w:r w:rsidRPr="00A91483">
        <w:rPr>
          <w:rFonts w:asciiTheme="majorHAnsi" w:hAnsiTheme="majorHAnsi" w:cstheme="majorHAnsi"/>
          <w:sz w:val="24"/>
          <w:szCs w:val="24"/>
        </w:rPr>
        <w:t>______</w:t>
      </w:r>
    </w:p>
    <w:p w14:paraId="5F4AB031" w14:textId="5D138C42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______________________________________________________</w:t>
      </w:r>
      <w:r w:rsidR="00A91483">
        <w:rPr>
          <w:rFonts w:asciiTheme="majorHAnsi" w:hAnsiTheme="majorHAnsi" w:cstheme="majorHAnsi"/>
          <w:sz w:val="24"/>
          <w:szCs w:val="24"/>
        </w:rPr>
        <w:t>_________________________</w:t>
      </w:r>
      <w:r w:rsidRPr="00A91483">
        <w:rPr>
          <w:rFonts w:asciiTheme="majorHAnsi" w:hAnsiTheme="majorHAnsi" w:cstheme="majorHAnsi"/>
          <w:sz w:val="24"/>
          <w:szCs w:val="24"/>
        </w:rPr>
        <w:t>________</w:t>
      </w:r>
    </w:p>
    <w:p w14:paraId="4F563D83" w14:textId="27515C64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____________________________________________________</w:t>
      </w:r>
      <w:r w:rsidR="00A91483">
        <w:rPr>
          <w:rFonts w:asciiTheme="majorHAnsi" w:hAnsiTheme="majorHAnsi" w:cstheme="majorHAnsi"/>
          <w:sz w:val="24"/>
          <w:szCs w:val="24"/>
        </w:rPr>
        <w:t>_________________________</w:t>
      </w:r>
      <w:r w:rsidRPr="00A91483">
        <w:rPr>
          <w:rFonts w:asciiTheme="majorHAnsi" w:hAnsiTheme="majorHAnsi" w:cstheme="majorHAnsi"/>
          <w:sz w:val="24"/>
          <w:szCs w:val="24"/>
        </w:rPr>
        <w:t>__________</w:t>
      </w:r>
    </w:p>
    <w:p w14:paraId="3A82B224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 xml:space="preserve">Previous MDCA Art Camp?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 xml:space="preserve">Yes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42F8E9F7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 xml:space="preserve">Free/Reduced School Meals?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 xml:space="preserve">Yes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 xml:space="preserve">No 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 xml:space="preserve"> Prefer not to answer</w:t>
      </w:r>
    </w:p>
    <w:p w14:paraId="1567B6DC" w14:textId="51AA8FB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Agreement: I certify the information above is true. I understand scholarships are limited, based on need and available funding</w:t>
      </w:r>
      <w:r w:rsidR="001A1E06">
        <w:rPr>
          <w:rFonts w:asciiTheme="majorHAnsi" w:hAnsiTheme="majorHAnsi" w:cstheme="majorHAnsi"/>
          <w:sz w:val="24"/>
          <w:szCs w:val="24"/>
        </w:rPr>
        <w:t>. I understand that application is not a guarantee of acceptance.</w:t>
      </w:r>
    </w:p>
    <w:p w14:paraId="46DEC307" w14:textId="0BB350A3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 xml:space="preserve">Parent/Guardian 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>Signature: _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>___________</w:t>
      </w:r>
      <w:r w:rsidR="001A1E06">
        <w:rPr>
          <w:rFonts w:asciiTheme="majorHAnsi" w:hAnsiTheme="majorHAnsi" w:cstheme="majorHAnsi"/>
          <w:sz w:val="24"/>
          <w:szCs w:val="24"/>
        </w:rPr>
        <w:t>______________</w:t>
      </w:r>
      <w:r w:rsidRPr="00A91483">
        <w:rPr>
          <w:rFonts w:asciiTheme="majorHAnsi" w:hAnsiTheme="majorHAnsi" w:cstheme="majorHAnsi"/>
          <w:sz w:val="24"/>
          <w:szCs w:val="24"/>
        </w:rPr>
        <w:t>________________   Date: ____________</w:t>
      </w:r>
    </w:p>
    <w:p w14:paraId="1929D342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b/>
          <w:sz w:val="24"/>
          <w:szCs w:val="24"/>
        </w:rPr>
        <w:t>FOR OFFICE USE ONLY</w:t>
      </w:r>
    </w:p>
    <w:p w14:paraId="749A395B" w14:textId="0B9DEE5A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Received</w:t>
      </w:r>
      <w:r w:rsidR="001A1E06">
        <w:rPr>
          <w:rFonts w:asciiTheme="majorHAnsi" w:hAnsiTheme="majorHAnsi" w:cstheme="majorHAnsi"/>
          <w:sz w:val="24"/>
          <w:szCs w:val="24"/>
        </w:rPr>
        <w:t xml:space="preserve"> on</w:t>
      </w:r>
      <w:r w:rsidRPr="00A91483">
        <w:rPr>
          <w:rFonts w:asciiTheme="majorHAnsi" w:hAnsiTheme="majorHAnsi" w:cstheme="majorHAnsi"/>
          <w:sz w:val="24"/>
          <w:szCs w:val="24"/>
        </w:rPr>
        <w:t>: _________</w:t>
      </w:r>
      <w:proofErr w:type="gramStart"/>
      <w:r w:rsidRPr="00A91483">
        <w:rPr>
          <w:rFonts w:asciiTheme="majorHAnsi" w:hAnsiTheme="majorHAnsi" w:cstheme="majorHAnsi"/>
          <w:sz w:val="24"/>
          <w:szCs w:val="24"/>
        </w:rPr>
        <w:t>_  Award</w:t>
      </w:r>
      <w:proofErr w:type="gramEnd"/>
      <w:r w:rsidRPr="00A91483">
        <w:rPr>
          <w:rFonts w:asciiTheme="majorHAnsi" w:hAnsiTheme="majorHAnsi" w:cstheme="majorHAnsi"/>
          <w:sz w:val="24"/>
          <w:szCs w:val="24"/>
        </w:rPr>
        <w:t xml:space="preserve">: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Full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Partial </w:t>
      </w:r>
      <w:r w:rsidRPr="00A91483">
        <w:rPr>
          <w:rFonts w:ascii="Segoe UI Symbol" w:hAnsi="Segoe UI Symbol" w:cs="Segoe UI Symbol"/>
          <w:sz w:val="24"/>
          <w:szCs w:val="24"/>
        </w:rPr>
        <w:t>☐</w:t>
      </w:r>
      <w:r w:rsidRPr="00A91483">
        <w:rPr>
          <w:rFonts w:asciiTheme="majorHAnsi" w:hAnsiTheme="majorHAnsi" w:cstheme="majorHAnsi"/>
          <w:sz w:val="24"/>
          <w:szCs w:val="24"/>
        </w:rPr>
        <w:t xml:space="preserve"> Not Awarded</w:t>
      </w:r>
    </w:p>
    <w:p w14:paraId="5B97429B" w14:textId="231C1DD4" w:rsidR="0001011C" w:rsidRPr="00A91483" w:rsidRDefault="00A91483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Notified on</w:t>
      </w:r>
      <w:r w:rsidR="00000000" w:rsidRPr="00A91483">
        <w:rPr>
          <w:rFonts w:asciiTheme="majorHAnsi" w:hAnsiTheme="majorHAnsi" w:cstheme="majorHAnsi"/>
          <w:sz w:val="24"/>
          <w:szCs w:val="24"/>
        </w:rPr>
        <w:t xml:space="preserve">_____________   </w:t>
      </w:r>
      <w:r w:rsidRPr="00A91483">
        <w:rPr>
          <w:rFonts w:asciiTheme="majorHAnsi" w:hAnsiTheme="majorHAnsi" w:cstheme="majorHAnsi"/>
          <w:sz w:val="24"/>
          <w:szCs w:val="24"/>
        </w:rPr>
        <w:t>b</w:t>
      </w:r>
      <w:r w:rsidR="00000000" w:rsidRPr="00A91483">
        <w:rPr>
          <w:rFonts w:asciiTheme="majorHAnsi" w:hAnsiTheme="majorHAnsi" w:cstheme="majorHAnsi"/>
          <w:sz w:val="24"/>
          <w:szCs w:val="24"/>
        </w:rPr>
        <w:t>y: __________________________</w:t>
      </w:r>
    </w:p>
    <w:p w14:paraId="54E31989" w14:textId="77777777" w:rsidR="0001011C" w:rsidRPr="00A91483" w:rsidRDefault="00000000" w:rsidP="00A9148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91483">
        <w:rPr>
          <w:rFonts w:asciiTheme="majorHAnsi" w:hAnsiTheme="majorHAnsi" w:cstheme="majorHAnsi"/>
          <w:sz w:val="24"/>
          <w:szCs w:val="24"/>
        </w:rPr>
        <w:t>Notes: ________________________________________________________</w:t>
      </w:r>
    </w:p>
    <w:sectPr w:rsidR="0001011C" w:rsidRPr="00A91483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585765">
    <w:abstractNumId w:val="8"/>
  </w:num>
  <w:num w:numId="2" w16cid:durableId="1832480856">
    <w:abstractNumId w:val="6"/>
  </w:num>
  <w:num w:numId="3" w16cid:durableId="258343067">
    <w:abstractNumId w:val="5"/>
  </w:num>
  <w:num w:numId="4" w16cid:durableId="1687515906">
    <w:abstractNumId w:val="4"/>
  </w:num>
  <w:num w:numId="5" w16cid:durableId="1326086265">
    <w:abstractNumId w:val="7"/>
  </w:num>
  <w:num w:numId="6" w16cid:durableId="1434282759">
    <w:abstractNumId w:val="3"/>
  </w:num>
  <w:num w:numId="7" w16cid:durableId="2025204797">
    <w:abstractNumId w:val="2"/>
  </w:num>
  <w:num w:numId="8" w16cid:durableId="2040668557">
    <w:abstractNumId w:val="1"/>
  </w:num>
  <w:num w:numId="9" w16cid:durableId="172556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1C"/>
    <w:rsid w:val="00034616"/>
    <w:rsid w:val="0006063C"/>
    <w:rsid w:val="0015074B"/>
    <w:rsid w:val="001A1E06"/>
    <w:rsid w:val="0029639D"/>
    <w:rsid w:val="00326F90"/>
    <w:rsid w:val="00374716"/>
    <w:rsid w:val="005D6AED"/>
    <w:rsid w:val="00881208"/>
    <w:rsid w:val="00A914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FAFF6"/>
  <w14:defaultImageDpi w14:val="300"/>
  <w15:docId w15:val="{0C692E19-1A36-4320-8CE0-5428CA2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1743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Janet Gamache</cp:lastModifiedBy>
  <cp:revision>2</cp:revision>
  <dcterms:created xsi:type="dcterms:W3CDTF">2026-07-14T16:19:00Z</dcterms:created>
  <dcterms:modified xsi:type="dcterms:W3CDTF">2026-07-14T16:19:00Z</dcterms:modified>
  <cp:category/>
</cp:coreProperties>
</file>